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40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Надежды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налогу, уплачиваемому в связи с применением упрощенной системы налогообложения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155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Кокоць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Ярославовн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8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140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0412365400665014042415171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8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8rplc-11">
    <w:name w:val="cat-ExternalSystemDefined grp-28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SumInWordsgrp-19rplc-38">
    <w:name w:val="cat-SumInWords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